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BE47" w14:textId="77777777" w:rsidR="009E6E0C" w:rsidRDefault="009E6E0C" w:rsidP="009E6E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332148FB" w14:textId="59613366" w:rsidR="009E6E0C" w:rsidRPr="009E6E0C" w:rsidRDefault="009E6E0C" w:rsidP="009E6E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b/>
          <w:bCs/>
          <w:sz w:val="24"/>
          <w:szCs w:val="24"/>
          <w:lang w:val="es-AR"/>
        </w:rPr>
        <w:t>FORMULARIO PARA LA SOLICITUD DE INCENTIVO POR OBTENCIÓN DE FINANCIAMIENTO EXTERNO</w:t>
      </w:r>
    </w:p>
    <w:p w14:paraId="22485F9E" w14:textId="77777777" w:rsidR="00905748" w:rsidRPr="009E6E0C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color w:val="auto"/>
          <w:sz w:val="24"/>
          <w:szCs w:val="24"/>
          <w:lang w:val="es-AR"/>
        </w:rPr>
        <w:t>1. Datos del Proyecto</w:t>
      </w:r>
    </w:p>
    <w:p w14:paraId="4D88FBF7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Título del proyecto:</w:t>
      </w:r>
    </w:p>
    <w:p w14:paraId="5CC378A6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Tipo de proyecto: </w:t>
      </w:r>
    </w:p>
    <w:p w14:paraId="41EC5F27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Investigación </w:t>
      </w:r>
    </w:p>
    <w:p w14:paraId="5BCF8CFA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Desarrollo tecnológico </w:t>
      </w:r>
    </w:p>
    <w:p w14:paraId="3A27EF59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Vinculación / I+D </w:t>
      </w:r>
    </w:p>
    <w:p w14:paraId="1B370079" w14:textId="446036ED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Otro: __________</w:t>
      </w:r>
    </w:p>
    <w:p w14:paraId="2819D390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Área / Línea de investigación:</w:t>
      </w:r>
    </w:p>
    <w:p w14:paraId="01D5F83C" w14:textId="1E8E58F1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Unidad académica:</w:t>
      </w:r>
    </w:p>
    <w:p w14:paraId="7AE09CCD" w14:textId="36B15E9A" w:rsidR="005E294E" w:rsidRPr="009E6E0C" w:rsidRDefault="005E294E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CAE:</w:t>
      </w:r>
    </w:p>
    <w:p w14:paraId="08A0BCC3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Fecha de inicio del proyecto:</w:t>
      </w:r>
    </w:p>
    <w:p w14:paraId="197649B4" w14:textId="77777777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Fecha de finalización:</w:t>
      </w:r>
    </w:p>
    <w:p w14:paraId="2BF1F29F" w14:textId="77777777" w:rsidR="009E6E0C" w:rsidRPr="009E6E0C" w:rsidRDefault="009E6E0C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69F64616" w14:textId="77777777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2. Datos del Financiamiento Externo</w:t>
      </w:r>
    </w:p>
    <w:p w14:paraId="27EBA46E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Organismo financiador:</w:t>
      </w:r>
    </w:p>
    <w:p w14:paraId="4E140EAE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Tipo de financiamiento: </w:t>
      </w:r>
    </w:p>
    <w:p w14:paraId="4DC937A5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Organismo internacional </w:t>
      </w:r>
    </w:p>
    <w:p w14:paraId="3482689B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Organismo nacional competitivo </w:t>
      </w:r>
    </w:p>
    <w:p w14:paraId="6A883887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Empresa / convenio </w:t>
      </w:r>
    </w:p>
    <w:p w14:paraId="60624A26" w14:textId="77777777" w:rsid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Fundación / ONG </w:t>
      </w:r>
    </w:p>
    <w:p w14:paraId="160FD772" w14:textId="06ED805E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Otro: __________</w:t>
      </w:r>
    </w:p>
    <w:p w14:paraId="78C8EED4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total adjudicado:</w:t>
      </w:r>
    </w:p>
    <w:p w14:paraId="4F7F209E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equivalente en USD/ARS:</w:t>
      </w:r>
    </w:p>
    <w:p w14:paraId="5B1332ED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Fecha de adjudicación:</w:t>
      </w:r>
    </w:p>
    <w:p w14:paraId="0A958CA9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Estado del proyecto: </w:t>
      </w: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Adjudicado (sin inicio) </w:t>
      </w: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En ejecución</w:t>
      </w:r>
    </w:p>
    <w:p w14:paraId="2641EBB7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¿La Universidad es institución coordinadora / contraparte principal / UVT? </w:t>
      </w: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Sí </w:t>
      </w: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No</w:t>
      </w:r>
    </w:p>
    <w:p w14:paraId="25A860BC" w14:textId="77777777" w:rsidR="005E294E" w:rsidRDefault="005E294E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</w:p>
    <w:p w14:paraId="0E97ADE9" w14:textId="77777777" w:rsidR="005E294E" w:rsidRDefault="005E294E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</w:p>
    <w:p w14:paraId="49FC876C" w14:textId="4793DD25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3. Equipo de Investigación</w:t>
      </w:r>
    </w:p>
    <w:p w14:paraId="77E4200F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Director/a del proyecto (Nombre, DNI, cargo, unidad académica, correo):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7"/>
        <w:gridCol w:w="2153"/>
        <w:gridCol w:w="2161"/>
        <w:gridCol w:w="2159"/>
      </w:tblGrid>
      <w:tr w:rsidR="00905748" w:rsidRPr="009E6E0C" w14:paraId="18ACF009" w14:textId="77777777" w:rsidTr="005E294E">
        <w:trPr>
          <w:trHeight w:val="62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9E3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573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827" w14:textId="6B362CE9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 xml:space="preserve">Unidad </w:t>
            </w:r>
            <w:proofErr w:type="spellStart"/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académica</w:t>
            </w:r>
            <w:proofErr w:type="spellEnd"/>
            <w:r w:rsidR="005E294E">
              <w:rPr>
                <w:rFonts w:ascii="Times New Roman" w:hAnsi="Times New Roman" w:cs="Times New Roman"/>
                <w:sz w:val="24"/>
                <w:szCs w:val="24"/>
              </w:rPr>
              <w:t>/CAE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608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Participación en formulación</w:t>
            </w:r>
          </w:p>
        </w:tc>
      </w:tr>
      <w:tr w:rsidR="00905748" w:rsidRPr="009E6E0C" w14:paraId="3956FC35" w14:textId="77777777" w:rsidTr="005E294E">
        <w:trPr>
          <w:trHeight w:val="31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58D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97A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C56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FDD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48" w:rsidRPr="009E6E0C" w14:paraId="3252B84D" w14:textId="77777777" w:rsidTr="005E294E">
        <w:trPr>
          <w:trHeight w:val="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ECF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812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175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3F4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48" w:rsidRPr="009E6E0C" w14:paraId="4734605D" w14:textId="77777777" w:rsidTr="005E294E">
        <w:trPr>
          <w:trHeight w:val="310"/>
        </w:trPr>
        <w:tc>
          <w:tcPr>
            <w:tcW w:w="2164" w:type="dxa"/>
            <w:tcBorders>
              <w:top w:val="single" w:sz="4" w:space="0" w:color="auto"/>
            </w:tcBorders>
          </w:tcPr>
          <w:p w14:paraId="2A752197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6A96597F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24F44D75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4B4C3FB2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48" w:rsidRPr="009E6E0C" w14:paraId="3C4E7AD8" w14:textId="77777777" w:rsidTr="005E294E">
        <w:trPr>
          <w:trHeight w:val="310"/>
        </w:trPr>
        <w:tc>
          <w:tcPr>
            <w:tcW w:w="2164" w:type="dxa"/>
          </w:tcPr>
          <w:p w14:paraId="3F619B50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E902980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B94DA62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88AB4FF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B9300" w14:textId="1865EA25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4. Documentación adjunta</w:t>
      </w:r>
    </w:p>
    <w:p w14:paraId="01D33B60" w14:textId="77777777" w:rsidR="00905748" w:rsidRP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5E294E">
        <w:rPr>
          <w:rFonts w:ascii="Times New Roman" w:hAnsi="Times New Roman" w:cs="Times New Roman"/>
          <w:sz w:val="24"/>
          <w:szCs w:val="24"/>
          <w:lang w:val="es-AR"/>
        </w:rPr>
        <w:t xml:space="preserve"> Resolución / contrato / convenio de adjudicación</w:t>
      </w:r>
    </w:p>
    <w:p w14:paraId="1F997338" w14:textId="77777777" w:rsidR="00905748" w:rsidRP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5E294E">
        <w:rPr>
          <w:rFonts w:ascii="Times New Roman" w:hAnsi="Times New Roman" w:cs="Times New Roman"/>
          <w:sz w:val="24"/>
          <w:szCs w:val="24"/>
          <w:lang w:val="es-AR"/>
        </w:rPr>
        <w:t xml:space="preserve"> Detalle del financiamiento aprobado</w:t>
      </w:r>
    </w:p>
    <w:p w14:paraId="5CE5FEAA" w14:textId="77777777" w:rsidR="00905748" w:rsidRP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5E294E">
        <w:rPr>
          <w:rFonts w:ascii="Times New Roman" w:hAnsi="Times New Roman" w:cs="Times New Roman"/>
          <w:sz w:val="24"/>
          <w:szCs w:val="24"/>
          <w:lang w:val="es-AR"/>
        </w:rPr>
        <w:t xml:space="preserve"> Cronograma de ejecución del proyecto</w:t>
      </w:r>
    </w:p>
    <w:p w14:paraId="7E67AFFF" w14:textId="77777777" w:rsidR="00905748" w:rsidRPr="005E294E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5E294E">
        <w:rPr>
          <w:rFonts w:ascii="Times New Roman" w:hAnsi="Times New Roman" w:cs="Times New Roman"/>
          <w:sz w:val="24"/>
          <w:szCs w:val="24"/>
          <w:lang w:val="es-AR"/>
        </w:rPr>
        <w:t xml:space="preserve"> Presupuesto aprobado</w:t>
      </w:r>
    </w:p>
    <w:p w14:paraId="6AD7CD95" w14:textId="77777777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5E294E">
        <w:rPr>
          <w:rFonts w:ascii="Times New Roman" w:hAnsi="Times New Roman" w:cs="Times New Roman"/>
          <w:sz w:val="24"/>
          <w:szCs w:val="24"/>
          <w:lang w:val="es-AR"/>
        </w:rPr>
        <w:t xml:space="preserve"> Otros:</w:t>
      </w:r>
    </w:p>
    <w:p w14:paraId="0EEF79F5" w14:textId="77777777" w:rsidR="005E294E" w:rsidRPr="005E294E" w:rsidRDefault="005E294E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73F6C862" w14:textId="77777777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5. Solicitud de Módulo de Incentivo</w:t>
      </w:r>
    </w:p>
    <w:p w14:paraId="5D725029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total de financiamiento externo adjudicado:</w:t>
      </w:r>
    </w:p>
    <w:p w14:paraId="057A18C7" w14:textId="77777777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solicitado como incentivo institucional:</w:t>
      </w:r>
    </w:p>
    <w:p w14:paraId="1D245AA3" w14:textId="77777777" w:rsidR="005E294E" w:rsidRPr="009E6E0C" w:rsidRDefault="005E294E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381542A4" w14:textId="77777777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</w:rPr>
        <w:t>6. Plan de Aplicación del Incentivo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7"/>
        <w:gridCol w:w="2158"/>
      </w:tblGrid>
      <w:tr w:rsidR="00905748" w:rsidRPr="009E6E0C" w14:paraId="4542AD2D" w14:textId="77777777" w:rsidTr="005E294E">
        <w:tc>
          <w:tcPr>
            <w:tcW w:w="2160" w:type="dxa"/>
          </w:tcPr>
          <w:p w14:paraId="22AA57D6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Destino</w:t>
            </w:r>
          </w:p>
        </w:tc>
        <w:tc>
          <w:tcPr>
            <w:tcW w:w="2160" w:type="dxa"/>
          </w:tcPr>
          <w:p w14:paraId="7BF86070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298B5A2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Monto</w:t>
            </w:r>
          </w:p>
        </w:tc>
        <w:tc>
          <w:tcPr>
            <w:tcW w:w="2160" w:type="dxa"/>
          </w:tcPr>
          <w:p w14:paraId="377CAE97" w14:textId="77777777" w:rsidR="00905748" w:rsidRPr="009E6E0C" w:rsidRDefault="0031242F" w:rsidP="005E2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Descripción</w:t>
            </w:r>
          </w:p>
        </w:tc>
      </w:tr>
      <w:tr w:rsidR="00905748" w:rsidRPr="009E6E0C" w14:paraId="68F43F78" w14:textId="77777777" w:rsidTr="005E294E">
        <w:tc>
          <w:tcPr>
            <w:tcW w:w="2160" w:type="dxa"/>
          </w:tcPr>
          <w:p w14:paraId="29FA6B6B" w14:textId="77777777" w:rsidR="00905748" w:rsidRPr="009E6E0C" w:rsidRDefault="0031242F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Refuerzo del proyecto</w:t>
            </w:r>
          </w:p>
        </w:tc>
        <w:tc>
          <w:tcPr>
            <w:tcW w:w="2160" w:type="dxa"/>
          </w:tcPr>
          <w:p w14:paraId="06F7BA12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AA01FA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1AD1EC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48" w:rsidRPr="009E6E0C" w14:paraId="088F9883" w14:textId="77777777" w:rsidTr="005E294E">
        <w:tc>
          <w:tcPr>
            <w:tcW w:w="2160" w:type="dxa"/>
          </w:tcPr>
          <w:p w14:paraId="7D33DEA5" w14:textId="77777777" w:rsidR="00905748" w:rsidRPr="009E6E0C" w:rsidRDefault="0031242F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Equipamiento / infraestructura</w:t>
            </w:r>
          </w:p>
        </w:tc>
        <w:tc>
          <w:tcPr>
            <w:tcW w:w="2160" w:type="dxa"/>
          </w:tcPr>
          <w:p w14:paraId="49F14A0A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B24344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CB552D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48" w:rsidRPr="009E6E0C" w14:paraId="73687CB3" w14:textId="77777777" w:rsidTr="005E294E">
        <w:tc>
          <w:tcPr>
            <w:tcW w:w="2160" w:type="dxa"/>
          </w:tcPr>
          <w:p w14:paraId="07DA8221" w14:textId="77777777" w:rsidR="00905748" w:rsidRPr="009E6E0C" w:rsidRDefault="0031242F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E0C">
              <w:rPr>
                <w:rFonts w:ascii="Times New Roman" w:hAnsi="Times New Roman" w:cs="Times New Roman"/>
                <w:sz w:val="24"/>
                <w:szCs w:val="24"/>
              </w:rPr>
              <w:t>Reconocimiento económico</w:t>
            </w:r>
          </w:p>
        </w:tc>
        <w:tc>
          <w:tcPr>
            <w:tcW w:w="2160" w:type="dxa"/>
          </w:tcPr>
          <w:p w14:paraId="64BEE9BA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197830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248753" w14:textId="77777777" w:rsidR="00905748" w:rsidRPr="009E6E0C" w:rsidRDefault="00905748" w:rsidP="009E6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DCC81" w14:textId="77777777" w:rsidR="005E294E" w:rsidRDefault="005E294E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6BB3A2B7" w14:textId="77777777" w:rsidR="005E294E" w:rsidRDefault="005E294E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0A84E17B" w14:textId="7BF4BC2D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Detalle del uso de fondos</w:t>
      </w:r>
      <w:r w:rsidR="005E294E">
        <w:rPr>
          <w:rFonts w:ascii="Times New Roman" w:hAnsi="Times New Roman" w:cs="Times New Roman"/>
          <w:sz w:val="24"/>
          <w:szCs w:val="24"/>
          <w:lang w:val="es-AR"/>
        </w:rPr>
        <w:t>:</w:t>
      </w:r>
    </w:p>
    <w:p w14:paraId="26CAE84D" w14:textId="0A5E6E3C" w:rsidR="00905748" w:rsidRPr="005E294E" w:rsidRDefault="0031242F" w:rsidP="005E294E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sz w:val="24"/>
          <w:szCs w:val="24"/>
          <w:lang w:val="es-AR"/>
        </w:rPr>
        <w:t>Refuerzo del proyecto:</w:t>
      </w:r>
    </w:p>
    <w:p w14:paraId="513EA9CA" w14:textId="0FEF05E7" w:rsidR="00905748" w:rsidRPr="005E294E" w:rsidRDefault="0031242F" w:rsidP="005E294E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sz w:val="24"/>
          <w:szCs w:val="24"/>
          <w:lang w:val="es-AR"/>
        </w:rPr>
        <w:t>Equipamiento e infraestructura:</w:t>
      </w:r>
    </w:p>
    <w:p w14:paraId="6C047FB9" w14:textId="3A77E2F9" w:rsidR="00905748" w:rsidRPr="005E294E" w:rsidRDefault="0031242F" w:rsidP="005E294E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sz w:val="24"/>
          <w:szCs w:val="24"/>
          <w:lang w:val="es-AR"/>
        </w:rPr>
        <w:t>Reconocimiento económico:</w:t>
      </w:r>
    </w:p>
    <w:p w14:paraId="1ECFA00E" w14:textId="77777777" w:rsidR="005E294E" w:rsidRDefault="005E294E" w:rsidP="009E6E0C">
      <w:pPr>
        <w:pStyle w:val="Ttulo1"/>
        <w:spacing w:before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03A4D824" w14:textId="7030E50A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7. Justificación del Plan</w:t>
      </w:r>
    </w:p>
    <w:p w14:paraId="102C6AC1" w14:textId="344912B6" w:rsidR="00FC5F03" w:rsidRPr="00FC5F03" w:rsidRDefault="0031242F" w:rsidP="00FC5F03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Fundamentar la distribución propuesta:</w:t>
      </w:r>
      <w:r w:rsidR="00000000">
        <w:rPr>
          <w:rFonts w:ascii="Times New Roman" w:eastAsiaTheme="majorEastAsia" w:hAnsi="Times New Roman" w:cs="Times New Roman"/>
          <w:b/>
          <w:bCs/>
          <w:sz w:val="24"/>
          <w:szCs w:val="24"/>
          <w:lang w:val="es-AR"/>
        </w:rPr>
        <w:pict w14:anchorId="7581D099">
          <v:rect id="_x0000_i1025" style="width:441.9pt;height:1pt" o:hralign="center" o:hrstd="t" o:hr="t" fillcolor="#a0a0a0" stroked="f"/>
        </w:pict>
      </w:r>
    </w:p>
    <w:p w14:paraId="7FF433AF" w14:textId="77777777" w:rsidR="005E294E" w:rsidRPr="005E294E" w:rsidRDefault="005E294E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</w:p>
    <w:p w14:paraId="5AAE4C4A" w14:textId="1E3C0763" w:rsidR="00905748" w:rsidRPr="005E294E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5E294E">
        <w:rPr>
          <w:rFonts w:ascii="Times New Roman" w:hAnsi="Times New Roman" w:cs="Times New Roman"/>
          <w:color w:val="auto"/>
          <w:sz w:val="24"/>
          <w:szCs w:val="24"/>
          <w:lang w:val="es-AR"/>
        </w:rPr>
        <w:t>8. Declaraciones</w:t>
      </w:r>
    </w:p>
    <w:p w14:paraId="6BB189DF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La información presentada es verídica</w:t>
      </w:r>
    </w:p>
    <w:p w14:paraId="15032BCC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El financiamiento externo está adjudicado</w:t>
      </w:r>
    </w:p>
    <w:p w14:paraId="35B3E749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Se compromete a aplicar los fondos según lo aprobado</w:t>
      </w:r>
    </w:p>
    <w:p w14:paraId="51BC9B82" w14:textId="77777777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Se compromete a presentar informes cuando sean requeridos</w:t>
      </w:r>
    </w:p>
    <w:p w14:paraId="25B4D220" w14:textId="77777777" w:rsidR="0031242F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4BA6A8B6" w14:textId="77777777" w:rsidR="00905748" w:rsidRPr="0031242F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31242F">
        <w:rPr>
          <w:rFonts w:ascii="Times New Roman" w:hAnsi="Times New Roman" w:cs="Times New Roman"/>
          <w:color w:val="auto"/>
          <w:sz w:val="24"/>
          <w:szCs w:val="24"/>
          <w:lang w:val="es-AR"/>
        </w:rPr>
        <w:t>9. Firma</w:t>
      </w:r>
    </w:p>
    <w:p w14:paraId="53A329D4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Director/a del proyecto:</w:t>
      </w:r>
    </w:p>
    <w:p w14:paraId="35889072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Firma:</w:t>
      </w:r>
    </w:p>
    <w:p w14:paraId="531A2481" w14:textId="77777777" w:rsidR="00905748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Fecha:</w:t>
      </w:r>
    </w:p>
    <w:p w14:paraId="55EEC693" w14:textId="77777777" w:rsidR="0031242F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2CF74075" w14:textId="77777777" w:rsidR="00905748" w:rsidRPr="0031242F" w:rsidRDefault="0031242F" w:rsidP="009E6E0C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s-AR"/>
        </w:rPr>
      </w:pPr>
      <w:r w:rsidRPr="0031242F">
        <w:rPr>
          <w:rFonts w:ascii="Times New Roman" w:hAnsi="Times New Roman" w:cs="Times New Roman"/>
          <w:color w:val="auto"/>
          <w:sz w:val="24"/>
          <w:szCs w:val="24"/>
          <w:lang w:val="es-AR"/>
        </w:rPr>
        <w:t>10. Uso exclusivo de la Secretaría de Investigación</w:t>
      </w:r>
    </w:p>
    <w:p w14:paraId="247088F2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Aprobado</w:t>
      </w:r>
    </w:p>
    <w:p w14:paraId="0C42677C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Observado</w:t>
      </w:r>
    </w:p>
    <w:p w14:paraId="6A88C308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validado:</w:t>
      </w:r>
    </w:p>
    <w:p w14:paraId="1BAEF295" w14:textId="77777777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>Monto del incentivo asignado:</w:t>
      </w:r>
    </w:p>
    <w:p w14:paraId="219D0E74" w14:textId="1A88650C" w:rsidR="00905748" w:rsidRPr="0031242F" w:rsidRDefault="0031242F" w:rsidP="0031242F">
      <w:pPr>
        <w:pStyle w:val="Prrafodelist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31242F">
        <w:rPr>
          <w:rFonts w:ascii="Times New Roman" w:hAnsi="Times New Roman" w:cs="Times New Roman"/>
          <w:sz w:val="24"/>
          <w:szCs w:val="24"/>
          <w:lang w:val="es-AR"/>
        </w:rPr>
        <w:t>Observaciones:</w:t>
      </w:r>
    </w:p>
    <w:p w14:paraId="21C62D0E" w14:textId="77777777" w:rsidR="0031242F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Dictamen final: </w:t>
      </w:r>
    </w:p>
    <w:p w14:paraId="0C3A6D58" w14:textId="77777777" w:rsidR="0031242F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Aprobado </w:t>
      </w:r>
    </w:p>
    <w:p w14:paraId="5CDA58B4" w14:textId="77777777" w:rsidR="0031242F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Aprobado con ajustes </w:t>
      </w:r>
    </w:p>
    <w:p w14:paraId="6D5AD124" w14:textId="77777777" w:rsidR="0091584A" w:rsidRDefault="0091584A" w:rsidP="009E6E0C">
      <w:pPr>
        <w:spacing w:after="0" w:line="360" w:lineRule="auto"/>
        <w:rPr>
          <w:rFonts w:ascii="Segoe UI Symbol" w:hAnsi="Segoe UI Symbol" w:cs="Segoe UI Symbol"/>
          <w:sz w:val="24"/>
          <w:szCs w:val="24"/>
          <w:lang w:val="es-AR"/>
        </w:rPr>
      </w:pPr>
    </w:p>
    <w:p w14:paraId="21404731" w14:textId="6A056E06" w:rsidR="00905748" w:rsidRPr="009E6E0C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E6E0C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E6E0C">
        <w:rPr>
          <w:rFonts w:ascii="Times New Roman" w:hAnsi="Times New Roman" w:cs="Times New Roman"/>
          <w:sz w:val="24"/>
          <w:szCs w:val="24"/>
          <w:lang w:val="es-AR"/>
        </w:rPr>
        <w:t xml:space="preserve"> Rechazado</w:t>
      </w:r>
    </w:p>
    <w:p w14:paraId="0C2CA17C" w14:textId="77777777" w:rsidR="0031242F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39F7EE7B" w14:textId="7D0A38A9" w:rsidR="00905748" w:rsidRPr="0031242F" w:rsidRDefault="0031242F" w:rsidP="009E6E0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31242F">
        <w:rPr>
          <w:rFonts w:ascii="Times New Roman" w:hAnsi="Times New Roman" w:cs="Times New Roman"/>
          <w:sz w:val="24"/>
          <w:szCs w:val="24"/>
          <w:lang w:val="es-AR"/>
        </w:rPr>
        <w:t>Firma SI:</w:t>
      </w:r>
    </w:p>
    <w:sectPr w:rsidR="00905748" w:rsidRPr="0031242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C349" w14:textId="77777777" w:rsidR="002D1D20" w:rsidRDefault="002D1D20" w:rsidP="009E6E0C">
      <w:pPr>
        <w:spacing w:after="0" w:line="240" w:lineRule="auto"/>
      </w:pPr>
      <w:r>
        <w:separator/>
      </w:r>
    </w:p>
  </w:endnote>
  <w:endnote w:type="continuationSeparator" w:id="0">
    <w:p w14:paraId="51C4B391" w14:textId="77777777" w:rsidR="002D1D20" w:rsidRDefault="002D1D20" w:rsidP="009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3627"/>
      <w:docPartObj>
        <w:docPartGallery w:val="Page Numbers (Bottom of Page)"/>
        <w:docPartUnique/>
      </w:docPartObj>
    </w:sdtPr>
    <w:sdtContent>
      <w:p w14:paraId="2A4505BE" w14:textId="2C84DEC1" w:rsidR="0031242F" w:rsidRDefault="003124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6FD098" w14:textId="77777777" w:rsidR="0031242F" w:rsidRDefault="003124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F7CB" w14:textId="77777777" w:rsidR="002D1D20" w:rsidRDefault="002D1D20" w:rsidP="009E6E0C">
      <w:pPr>
        <w:spacing w:after="0" w:line="240" w:lineRule="auto"/>
      </w:pPr>
      <w:r>
        <w:separator/>
      </w:r>
    </w:p>
  </w:footnote>
  <w:footnote w:type="continuationSeparator" w:id="0">
    <w:p w14:paraId="6F769072" w14:textId="77777777" w:rsidR="002D1D20" w:rsidRDefault="002D1D20" w:rsidP="009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3BA2" w14:textId="7DE73510" w:rsidR="009E6E0C" w:rsidRDefault="004F3A72" w:rsidP="009E6E0C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649B30" wp14:editId="708D72DF">
              <wp:simplePos x="0" y="0"/>
              <wp:positionH relativeFrom="column">
                <wp:posOffset>-228600</wp:posOffset>
              </wp:positionH>
              <wp:positionV relativeFrom="paragraph">
                <wp:posOffset>609600</wp:posOffset>
              </wp:positionV>
              <wp:extent cx="6076950" cy="0"/>
              <wp:effectExtent l="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FC8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pt;margin-top:48pt;width:47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" strokecolor="#7f7f7f [1612]" strokeweight="2.25pt"/>
          </w:pict>
        </mc:Fallback>
      </mc:AlternateContent>
    </w:r>
    <w:r w:rsidR="009E6E0C">
      <w:rPr>
        <w:noProof/>
        <w:sz w:val="20"/>
      </w:rPr>
      <w:drawing>
        <wp:anchor distT="0" distB="0" distL="0" distR="0" simplePos="0" relativeHeight="251659264" behindDoc="1" locked="0" layoutInCell="1" allowOverlap="1" wp14:anchorId="0CD6C367" wp14:editId="77957939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022350" cy="431165"/>
          <wp:effectExtent l="0" t="0" r="6350" b="6985"/>
          <wp:wrapNone/>
          <wp:docPr id="181907034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E0C">
      <w:rPr>
        <w:noProof/>
      </w:rPr>
      <w:drawing>
        <wp:inline distT="0" distB="0" distL="0" distR="0" wp14:anchorId="737B9D56" wp14:editId="684FEBFE">
          <wp:extent cx="1956816" cy="466344"/>
          <wp:effectExtent l="0" t="0" r="5715" b="0"/>
          <wp:docPr id="211" name="Imagen 21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637619"/>
    <w:multiLevelType w:val="hybridMultilevel"/>
    <w:tmpl w:val="BAA84FC8"/>
    <w:lvl w:ilvl="0" w:tplc="1C9CE25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42521"/>
    <w:multiLevelType w:val="hybridMultilevel"/>
    <w:tmpl w:val="462EE7B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93956">
    <w:abstractNumId w:val="8"/>
  </w:num>
  <w:num w:numId="2" w16cid:durableId="628362233">
    <w:abstractNumId w:val="6"/>
  </w:num>
  <w:num w:numId="3" w16cid:durableId="943540836">
    <w:abstractNumId w:val="5"/>
  </w:num>
  <w:num w:numId="4" w16cid:durableId="809833416">
    <w:abstractNumId w:val="4"/>
  </w:num>
  <w:num w:numId="5" w16cid:durableId="1353191048">
    <w:abstractNumId w:val="7"/>
  </w:num>
  <w:num w:numId="6" w16cid:durableId="2100831306">
    <w:abstractNumId w:val="3"/>
  </w:num>
  <w:num w:numId="7" w16cid:durableId="191110619">
    <w:abstractNumId w:val="2"/>
  </w:num>
  <w:num w:numId="8" w16cid:durableId="564724151">
    <w:abstractNumId w:val="1"/>
  </w:num>
  <w:num w:numId="9" w16cid:durableId="1506477989">
    <w:abstractNumId w:val="0"/>
  </w:num>
  <w:num w:numId="10" w16cid:durableId="1250041451">
    <w:abstractNumId w:val="10"/>
  </w:num>
  <w:num w:numId="11" w16cid:durableId="67508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5800"/>
    <w:rsid w:val="002D1D20"/>
    <w:rsid w:val="0031242F"/>
    <w:rsid w:val="00326F90"/>
    <w:rsid w:val="004F3A72"/>
    <w:rsid w:val="0052023B"/>
    <w:rsid w:val="005E294E"/>
    <w:rsid w:val="00905748"/>
    <w:rsid w:val="0091584A"/>
    <w:rsid w:val="009E6E0C"/>
    <w:rsid w:val="00AA1D8D"/>
    <w:rsid w:val="00B47730"/>
    <w:rsid w:val="00B65D2D"/>
    <w:rsid w:val="00CB0664"/>
    <w:rsid w:val="00D06A3B"/>
    <w:rsid w:val="00FC5F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08BDA"/>
  <w14:defaultImageDpi w14:val="300"/>
  <w15:docId w15:val="{8920AA36-965B-40E1-9C9A-AA000DD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1741</Characters>
  <Application>Microsoft Office Word</Application>
  <DocSecurity>0</DocSecurity>
  <Lines>121</Lines>
  <Paragraphs>75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/>
      <vt:lpstr>1. Datos del Proyecto</vt:lpstr>
      <vt:lpstr>2. Datos del Financiamiento Externo</vt:lpstr>
      <vt:lpstr/>
      <vt:lpstr/>
      <vt:lpstr>3. Equipo de Investigación</vt:lpstr>
      <vt:lpstr>4. Documentación adjunta</vt:lpstr>
      <vt:lpstr>5. Solicitud de Módulo de Incentivo</vt:lpstr>
      <vt:lpstr>6. Plan de Aplicación del Incentivo</vt:lpstr>
      <vt:lpstr/>
      <vt:lpstr>7. Justificación del Plan</vt:lpstr>
      <vt:lpstr/>
      <vt:lpstr>8. Declaraciones</vt:lpstr>
      <vt:lpstr>9. Firma</vt:lpstr>
      <vt:lpstr>10. Uso exclusivo de la Secretaría de Investigación</vt:lpstr>
      <vt:lpstr/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Guaglianone, Ariadna</cp:lastModifiedBy>
  <cp:revision>5</cp:revision>
  <dcterms:created xsi:type="dcterms:W3CDTF">2026-03-30T13:52:00Z</dcterms:created>
  <dcterms:modified xsi:type="dcterms:W3CDTF">2026-03-30T16:15:00Z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1ab74a2a-8d06-41c3-b5af-2e3e62afd129</vt:lpwstr>
  </property>
</Properties>
</file>